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E3" w:rsidRPr="00D91748" w:rsidRDefault="00DA53E3" w:rsidP="00DA53E3">
      <w:pPr>
        <w:spacing w:line="0" w:lineRule="atLeast"/>
        <w:ind w:left="768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DA53E3" w:rsidRDefault="00DA53E3" w:rsidP="00DA53E3">
      <w:pPr>
        <w:spacing w:line="3" w:lineRule="exact"/>
        <w:jc w:val="both"/>
        <w:rPr>
          <w:rFonts w:ascii="Times New Roman" w:eastAsia="Times New Roman" w:hAnsi="Times New Roman"/>
        </w:rPr>
      </w:pPr>
    </w:p>
    <w:p w:rsidR="00DA53E3" w:rsidRPr="006E3265" w:rsidRDefault="00DA53E3" w:rsidP="00DA53E3">
      <w:pPr>
        <w:spacing w:line="0" w:lineRule="atLeast"/>
        <w:ind w:right="-49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E3265">
        <w:rPr>
          <w:rFonts w:ascii="Times New Roman" w:eastAsia="Arial" w:hAnsi="Times New Roman" w:cs="Times New Roman"/>
          <w:sz w:val="24"/>
          <w:szCs w:val="24"/>
        </w:rPr>
        <w:t xml:space="preserve">Karta zgłoszenia dziecka do </w:t>
      </w:r>
      <w:r w:rsidRPr="006E3265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6E3265">
        <w:rPr>
          <w:rFonts w:ascii="Times New Roman" w:eastAsia="Arial" w:hAnsi="Times New Roman" w:cs="Times New Roman"/>
          <w:sz w:val="24"/>
          <w:szCs w:val="24"/>
        </w:rPr>
        <w:t>wietlicy szkolnej</w:t>
      </w:r>
    </w:p>
    <w:p w:rsidR="00DA53E3" w:rsidRPr="006E3265" w:rsidRDefault="00DA53E3" w:rsidP="00DA53E3">
      <w:pPr>
        <w:spacing w:line="0" w:lineRule="atLeast"/>
        <w:ind w:right="-49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E3265">
        <w:rPr>
          <w:rFonts w:ascii="Times New Roman" w:eastAsia="Arial" w:hAnsi="Times New Roman" w:cs="Times New Roman"/>
          <w:sz w:val="24"/>
          <w:szCs w:val="24"/>
        </w:rPr>
        <w:t>SP 77 z Oddziałami Integracyjnymi w Krakowie</w:t>
      </w:r>
      <w:r w:rsidR="00510DAC" w:rsidRPr="006E3265">
        <w:rPr>
          <w:rFonts w:ascii="Times New Roman" w:eastAsia="Arial" w:hAnsi="Times New Roman" w:cs="Times New Roman"/>
          <w:sz w:val="24"/>
          <w:szCs w:val="24"/>
        </w:rPr>
        <w:t xml:space="preserve"> na rok szkolny …………./…………………</w:t>
      </w:r>
    </w:p>
    <w:p w:rsidR="00DA53E3" w:rsidRPr="006E3265" w:rsidRDefault="00DA53E3" w:rsidP="00DA53E3">
      <w:pPr>
        <w:spacing w:line="159" w:lineRule="exact"/>
        <w:jc w:val="both"/>
        <w:rPr>
          <w:rFonts w:ascii="Times New Roman" w:eastAsia="Times New Roman" w:hAnsi="Times New Roman"/>
        </w:rPr>
      </w:pPr>
    </w:p>
    <w:p w:rsidR="00510DAC" w:rsidRDefault="00DA53E3" w:rsidP="00510DAC">
      <w:pPr>
        <w:pStyle w:val="Akapitzlist"/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10DAC">
        <w:rPr>
          <w:rFonts w:ascii="Times New Roman" w:eastAsia="Arial" w:hAnsi="Times New Roman" w:cs="Times New Roman"/>
          <w:b/>
          <w:sz w:val="24"/>
          <w:szCs w:val="24"/>
        </w:rPr>
        <w:t>Prosz</w:t>
      </w:r>
      <w:r w:rsidRPr="00510DAC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510DAC">
        <w:rPr>
          <w:rFonts w:ascii="Times New Roman" w:eastAsia="Arial" w:hAnsi="Times New Roman" w:cs="Times New Roman"/>
          <w:b/>
          <w:sz w:val="24"/>
          <w:szCs w:val="24"/>
        </w:rPr>
        <w:t xml:space="preserve"> o przyj</w:t>
      </w:r>
      <w:r w:rsidRPr="00510DAC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510DAC">
        <w:rPr>
          <w:rFonts w:ascii="Times New Roman" w:eastAsia="Arial" w:hAnsi="Times New Roman" w:cs="Times New Roman"/>
          <w:b/>
          <w:sz w:val="24"/>
          <w:szCs w:val="24"/>
        </w:rPr>
        <w:t xml:space="preserve">cie </w:t>
      </w:r>
      <w:r w:rsidR="00510DAC" w:rsidRPr="00510DAC">
        <w:rPr>
          <w:rFonts w:ascii="Times New Roman" w:eastAsia="Arial" w:hAnsi="Times New Roman" w:cs="Times New Roman"/>
          <w:b/>
          <w:sz w:val="24"/>
          <w:szCs w:val="24"/>
        </w:rPr>
        <w:t>do świetlicy szkolnej</w:t>
      </w:r>
    </w:p>
    <w:p w:rsidR="00510DAC" w:rsidRPr="00510DAC" w:rsidRDefault="00510DAC" w:rsidP="00510DAC">
      <w:pPr>
        <w:pStyle w:val="Akapitzlist"/>
        <w:spacing w:line="0" w:lineRule="atLeast"/>
        <w:ind w:left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10DAC" w:rsidRDefault="00510DAC" w:rsidP="00510DA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Imię i nazwisko dziecka………………………………………………..</w:t>
      </w:r>
      <w:r w:rsidR="00DA53E3" w:rsidRPr="00B9784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A53E3" w:rsidRDefault="00510DAC" w:rsidP="00510DA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ur. dnia …………………..…………….,</w:t>
      </w:r>
      <w:r w:rsidRPr="00510D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9784F">
        <w:rPr>
          <w:rFonts w:ascii="Times New Roman" w:eastAsia="Arial" w:hAnsi="Times New Roman" w:cs="Times New Roman"/>
          <w:sz w:val="24"/>
          <w:szCs w:val="24"/>
        </w:rPr>
        <w:t xml:space="preserve">klasa 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……………………….</w:t>
      </w:r>
      <w:r w:rsidR="007D7B85">
        <w:rPr>
          <w:rFonts w:ascii="Times New Roman" w:eastAsia="Arial" w:hAnsi="Times New Roman" w:cs="Times New Roman"/>
          <w:sz w:val="24"/>
          <w:szCs w:val="24"/>
        </w:rPr>
        <w:t>(od 01.09.20……)</w:t>
      </w:r>
    </w:p>
    <w:p w:rsidR="00DA53E3" w:rsidRPr="006E3265" w:rsidRDefault="00510DAC" w:rsidP="00510DA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B9784F">
        <w:rPr>
          <w:rFonts w:ascii="Times New Roman" w:eastAsia="Arial" w:hAnsi="Times New Roman" w:cs="Times New Roman"/>
          <w:sz w:val="24"/>
          <w:szCs w:val="24"/>
        </w:rPr>
        <w:t>dres zamieszkania dziecka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</w:t>
      </w:r>
    </w:p>
    <w:p w:rsidR="00DA53E3" w:rsidRPr="00510DAC" w:rsidRDefault="00DA53E3" w:rsidP="00510DAC">
      <w:pPr>
        <w:pStyle w:val="Akapitzlist"/>
        <w:numPr>
          <w:ilvl w:val="0"/>
          <w:numId w:val="7"/>
        </w:numPr>
        <w:spacing w:line="0" w:lineRule="atLeast"/>
        <w:ind w:left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10DAC">
        <w:rPr>
          <w:rFonts w:ascii="Times New Roman" w:eastAsia="Arial" w:hAnsi="Times New Roman" w:cs="Times New Roman"/>
          <w:b/>
          <w:sz w:val="24"/>
          <w:szCs w:val="24"/>
        </w:rPr>
        <w:t xml:space="preserve">Dane </w:t>
      </w:r>
      <w:r w:rsidR="00510DAC" w:rsidRPr="00510DAC">
        <w:rPr>
          <w:rFonts w:ascii="Times New Roman" w:eastAsia="Arial" w:hAnsi="Times New Roman" w:cs="Times New Roman"/>
          <w:b/>
          <w:sz w:val="24"/>
          <w:szCs w:val="24"/>
        </w:rPr>
        <w:t>dotyczące rodziców/opiekunów</w:t>
      </w:r>
      <w:r w:rsidRPr="00510DAC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DA53E3" w:rsidRPr="00B9784F" w:rsidRDefault="00DA53E3" w:rsidP="00DA53E3">
      <w:pPr>
        <w:spacing w:line="2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E3" w:rsidRDefault="00510DAC" w:rsidP="00510DAC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Imię i nazwisko ma</w:t>
      </w:r>
      <w:r w:rsidR="007D7B85">
        <w:rPr>
          <w:rFonts w:ascii="Times New Roman" w:eastAsia="Arial" w:hAnsi="Times New Roman" w:cs="Times New Roman"/>
          <w:sz w:val="24"/>
          <w:szCs w:val="24"/>
        </w:rPr>
        <w:t>t</w:t>
      </w:r>
      <w:r>
        <w:rPr>
          <w:rFonts w:ascii="Times New Roman" w:eastAsia="Arial" w:hAnsi="Times New Roman" w:cs="Times New Roman"/>
          <w:sz w:val="24"/>
          <w:szCs w:val="24"/>
        </w:rPr>
        <w:t>ki…………………………………………………………………..</w:t>
      </w:r>
    </w:p>
    <w:p w:rsidR="00510DAC" w:rsidRDefault="00510DAC" w:rsidP="00510DAC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telefon kontaktowy……………………………………………………………………</w:t>
      </w:r>
    </w:p>
    <w:p w:rsidR="00510DAC" w:rsidRDefault="00510DAC" w:rsidP="00510DAC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Imię i nazwisko ojca……………………………………………………………………</w:t>
      </w:r>
    </w:p>
    <w:p w:rsidR="00DA53E3" w:rsidRDefault="00510DAC" w:rsidP="006E3265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90642">
        <w:rPr>
          <w:rFonts w:ascii="Times New Roman" w:eastAsia="Arial" w:hAnsi="Times New Roman" w:cs="Times New Roman"/>
          <w:sz w:val="24"/>
          <w:szCs w:val="24"/>
        </w:rPr>
        <w:t>telefon kontaktowy</w:t>
      </w:r>
      <w:r w:rsidRPr="00390642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……………………………………………………………………</w:t>
      </w:r>
    </w:p>
    <w:p w:rsidR="000D15EF" w:rsidRPr="00390642" w:rsidRDefault="000D15EF" w:rsidP="006E3265">
      <w:pPr>
        <w:tabs>
          <w:tab w:val="left" w:pos="380"/>
        </w:tabs>
        <w:spacing w:line="360" w:lineRule="auto"/>
        <w:ind w:left="3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A53E3" w:rsidRPr="00390642" w:rsidRDefault="00390642" w:rsidP="00390642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642">
        <w:rPr>
          <w:rFonts w:ascii="Times New Roman" w:eastAsia="Arial" w:hAnsi="Times New Roman" w:cs="Times New Roman"/>
          <w:b/>
          <w:sz w:val="24"/>
          <w:szCs w:val="24"/>
        </w:rPr>
        <w:t>III</w:t>
      </w:r>
      <w:r>
        <w:rPr>
          <w:rFonts w:ascii="Times New Roman" w:eastAsia="Arial" w:hAnsi="Times New Roman" w:cs="Times New Roman"/>
          <w:sz w:val="24"/>
          <w:szCs w:val="24"/>
        </w:rPr>
        <w:t xml:space="preserve">.       </w:t>
      </w:r>
      <w:r w:rsidR="00510DAC" w:rsidRPr="00390642">
        <w:rPr>
          <w:rFonts w:ascii="Times New Roman" w:eastAsia="Times New Roman" w:hAnsi="Times New Roman" w:cs="Times New Roman"/>
          <w:b/>
          <w:sz w:val="24"/>
          <w:szCs w:val="24"/>
        </w:rPr>
        <w:t>Uzasadnienie ubiegania się o przyjęcie dziecka do świetlicy szkolnej – oświadczenie rodziców</w:t>
      </w:r>
      <w:r w:rsidR="00EB72CB" w:rsidRPr="0039064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A53E3" w:rsidRPr="00B9784F" w:rsidRDefault="00DA53E3" w:rsidP="00DA53E3">
      <w:pPr>
        <w:spacing w:line="20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E3" w:rsidRPr="00B9784F" w:rsidRDefault="00DA53E3" w:rsidP="00DA53E3">
      <w:pPr>
        <w:spacing w:line="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10DAC" w:rsidTr="00510DAC">
        <w:tc>
          <w:tcPr>
            <w:tcW w:w="4606" w:type="dxa"/>
            <w:vMerge w:val="restart"/>
          </w:tcPr>
          <w:p w:rsidR="00510DAC" w:rsidRPr="00EB72CB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B72C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Oświadczam, że pracuję zawodowo i nie mogę zapewnić opieki dziecku przed i po lekcjach.</w:t>
            </w:r>
          </w:p>
        </w:tc>
        <w:tc>
          <w:tcPr>
            <w:tcW w:w="4606" w:type="dxa"/>
          </w:tcPr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P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>
              <w:rPr>
                <w:rFonts w:ascii="Times New Roman" w:eastAsia="Arial" w:hAnsi="Times New Roman" w:cs="Times New Roman"/>
                <w:b/>
                <w:i/>
              </w:rPr>
              <w:t>Podpis matki/opiekuna prawnego</w:t>
            </w:r>
          </w:p>
        </w:tc>
      </w:tr>
      <w:tr w:rsidR="00510DAC" w:rsidTr="00510DAC">
        <w:tc>
          <w:tcPr>
            <w:tcW w:w="4606" w:type="dxa"/>
            <w:vMerge/>
          </w:tcPr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10DAC" w:rsidRPr="00510DAC" w:rsidRDefault="00510DAC" w:rsidP="00DA53E3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>
              <w:rPr>
                <w:rFonts w:ascii="Times New Roman" w:eastAsia="Arial" w:hAnsi="Times New Roman" w:cs="Times New Roman"/>
                <w:b/>
                <w:i/>
              </w:rPr>
              <w:t>Podpis ojca/opiekuna prawnego</w:t>
            </w:r>
          </w:p>
        </w:tc>
      </w:tr>
    </w:tbl>
    <w:p w:rsidR="00EB72CB" w:rsidRDefault="00510DAC" w:rsidP="00510DAC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Inne</w:t>
      </w:r>
      <w:r w:rsidR="00EB72CB">
        <w:rPr>
          <w:rFonts w:ascii="Times New Roman" w:eastAsia="Arial" w:hAnsi="Times New Roman" w:cs="Times New Roman"/>
          <w:b/>
          <w:sz w:val="24"/>
          <w:szCs w:val="24"/>
        </w:rPr>
        <w:t>, ważne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powody ubiegania się o opiekę </w:t>
      </w:r>
      <w:r w:rsidR="0064464B">
        <w:rPr>
          <w:rFonts w:ascii="Times New Roman" w:eastAsia="Arial" w:hAnsi="Times New Roman" w:cs="Times New Roman"/>
          <w:b/>
          <w:sz w:val="24"/>
          <w:szCs w:val="24"/>
        </w:rPr>
        <w:t>świetlicową</w:t>
      </w:r>
      <w:r w:rsidR="00EB72CB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6446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10DAC" w:rsidRDefault="00510DAC" w:rsidP="00510DAC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464B">
        <w:rPr>
          <w:rFonts w:ascii="Times New Roman" w:eastAsia="Arial" w:hAnsi="Times New Roman" w:cs="Times New Roman"/>
          <w:b/>
          <w:sz w:val="24"/>
          <w:szCs w:val="24"/>
        </w:rPr>
        <w:t>……………</w:t>
      </w:r>
    </w:p>
    <w:p w:rsidR="005C5453" w:rsidRDefault="005C5453" w:rsidP="00510DAC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64464B" w:rsidRPr="00390642" w:rsidRDefault="00390642" w:rsidP="00390642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90642">
        <w:rPr>
          <w:rFonts w:ascii="Times New Roman" w:eastAsia="Arial" w:hAnsi="Times New Roman" w:cs="Times New Roman"/>
          <w:b/>
          <w:sz w:val="24"/>
          <w:szCs w:val="24"/>
        </w:rPr>
        <w:t>VI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4464B" w:rsidRPr="00390642">
        <w:rPr>
          <w:rFonts w:ascii="Times New Roman" w:eastAsia="Arial" w:hAnsi="Times New Roman" w:cs="Times New Roman"/>
          <w:sz w:val="24"/>
          <w:szCs w:val="24"/>
        </w:rPr>
        <w:t>Ważne informacje o zdrowiu dziecka ( np. orzeczenie o potrzebie kształcenia specjalnego, stała choroba, przyjmowane leki, inne dolegliwości)</w:t>
      </w:r>
    </w:p>
    <w:p w:rsidR="0064464B" w:rsidRDefault="0064464B" w:rsidP="0064464B">
      <w:pPr>
        <w:pStyle w:val="Akapitzlist"/>
        <w:spacing w:line="0" w:lineRule="atLeast"/>
        <w:ind w:left="42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65D3D" w:rsidRDefault="00365D3D" w:rsidP="0064464B">
      <w:pPr>
        <w:pStyle w:val="Akapitzlist"/>
        <w:spacing w:line="0" w:lineRule="atLeast"/>
        <w:ind w:left="426"/>
        <w:rPr>
          <w:rFonts w:ascii="Times New Roman" w:eastAsia="Arial" w:hAnsi="Times New Roman" w:cs="Times New Roman"/>
          <w:sz w:val="24"/>
          <w:szCs w:val="24"/>
        </w:rPr>
      </w:pPr>
    </w:p>
    <w:p w:rsidR="0064464B" w:rsidRPr="00390642" w:rsidRDefault="00390642" w:rsidP="00390642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390642">
        <w:rPr>
          <w:rFonts w:ascii="Times New Roman" w:eastAsia="Arial" w:hAnsi="Times New Roman" w:cs="Times New Roman"/>
          <w:b/>
          <w:sz w:val="24"/>
          <w:szCs w:val="24"/>
        </w:rPr>
        <w:t>V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4464B" w:rsidRPr="00390642">
        <w:rPr>
          <w:rFonts w:ascii="Times New Roman" w:eastAsia="Arial" w:hAnsi="Times New Roman" w:cs="Times New Roman"/>
          <w:sz w:val="24"/>
          <w:szCs w:val="24"/>
        </w:rPr>
        <w:t>Deklarowane godziny, w których dziecko będzie przebywało w świetlicy szkolnej: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084"/>
        <w:gridCol w:w="1626"/>
        <w:gridCol w:w="1625"/>
        <w:gridCol w:w="1656"/>
        <w:gridCol w:w="7"/>
        <w:gridCol w:w="1638"/>
      </w:tblGrid>
      <w:tr w:rsidR="0064464B" w:rsidTr="0064464B">
        <w:tc>
          <w:tcPr>
            <w:tcW w:w="2084" w:type="dxa"/>
            <w:vMerge w:val="restart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rano</w:t>
            </w:r>
          </w:p>
        </w:tc>
        <w:tc>
          <w:tcPr>
            <w:tcW w:w="3410" w:type="dxa"/>
            <w:gridSpan w:val="3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popołudnie</w:t>
            </w:r>
          </w:p>
        </w:tc>
      </w:tr>
      <w:tr w:rsidR="0064464B" w:rsidTr="0064464B">
        <w:tc>
          <w:tcPr>
            <w:tcW w:w="2084" w:type="dxa"/>
            <w:vMerge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4464B">
              <w:rPr>
                <w:rFonts w:ascii="Times New Roman" w:eastAsia="Arial" w:hAnsi="Times New Roman" w:cs="Times New Roman"/>
                <w:sz w:val="16"/>
                <w:szCs w:val="16"/>
              </w:rPr>
              <w:t>OD GODZINY</w:t>
            </w:r>
          </w:p>
        </w:tc>
        <w:tc>
          <w:tcPr>
            <w:tcW w:w="1683" w:type="dxa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DO GODZINY</w:t>
            </w:r>
          </w:p>
        </w:tc>
        <w:tc>
          <w:tcPr>
            <w:tcW w:w="1705" w:type="dxa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OD GODZINY</w:t>
            </w:r>
          </w:p>
        </w:tc>
        <w:tc>
          <w:tcPr>
            <w:tcW w:w="1705" w:type="dxa"/>
            <w:gridSpan w:val="2"/>
          </w:tcPr>
          <w:p w:rsidR="0064464B" w:rsidRP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DO GODZINY</w:t>
            </w: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4464B" w:rsidTr="0064464B">
        <w:tc>
          <w:tcPr>
            <w:tcW w:w="2084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685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4464B" w:rsidRDefault="0064464B" w:rsidP="0064464B">
            <w:pPr>
              <w:pStyle w:val="Akapitzlist"/>
              <w:spacing w:line="0" w:lineRule="atLeast"/>
              <w:ind w:left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64464B" w:rsidRPr="0064464B" w:rsidRDefault="0064464B" w:rsidP="0064464B">
      <w:pPr>
        <w:pStyle w:val="Akapitzlist"/>
        <w:spacing w:line="0" w:lineRule="atLeast"/>
        <w:ind w:left="426"/>
        <w:rPr>
          <w:rFonts w:ascii="Times New Roman" w:eastAsia="Arial" w:hAnsi="Times New Roman" w:cs="Times New Roman"/>
          <w:b/>
          <w:sz w:val="24"/>
          <w:szCs w:val="24"/>
        </w:rPr>
      </w:pPr>
    </w:p>
    <w:p w:rsidR="00DA53E3" w:rsidRPr="00390642" w:rsidRDefault="00390642" w:rsidP="00390642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VI. </w:t>
      </w:r>
      <w:r w:rsidR="00DA53E3" w:rsidRPr="00390642">
        <w:rPr>
          <w:rFonts w:ascii="Times New Roman" w:eastAsia="Arial" w:hAnsi="Times New Roman" w:cs="Times New Roman"/>
          <w:b/>
          <w:sz w:val="24"/>
          <w:szCs w:val="24"/>
        </w:rPr>
        <w:t>Oświadczenia rodziców (opiekunów):</w:t>
      </w:r>
      <w:r w:rsidR="0064464B" w:rsidRPr="00390642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4464B" w:rsidRPr="00390642">
        <w:rPr>
          <w:rFonts w:ascii="Times New Roman" w:eastAsia="Arial" w:hAnsi="Times New Roman" w:cs="Times New Roman"/>
          <w:i/>
          <w:sz w:val="16"/>
          <w:szCs w:val="16"/>
        </w:rPr>
        <w:t>niepotrzebne skreślić</w:t>
      </w:r>
    </w:p>
    <w:p w:rsidR="00390642" w:rsidRDefault="0064464B" w:rsidP="00390642">
      <w:pPr>
        <w:pStyle w:val="Akapitzlist"/>
        <w:numPr>
          <w:ilvl w:val="0"/>
          <w:numId w:val="8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Dziecko będzie korzystało z obiadów w szkole                            </w:t>
      </w:r>
      <w:r w:rsidR="00172DB3">
        <w:rPr>
          <w:rFonts w:ascii="Times New Roman" w:eastAsia="Arial" w:hAnsi="Times New Roman" w:cs="Times New Roman"/>
          <w:sz w:val="24"/>
          <w:szCs w:val="24"/>
        </w:rPr>
        <w:t xml:space="preserve">                         tak/nie</w:t>
      </w:r>
    </w:p>
    <w:p w:rsidR="00172DB3" w:rsidRDefault="00172DB3" w:rsidP="00365D3D">
      <w:pPr>
        <w:pStyle w:val="Akapitzlist"/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464B" w:rsidRPr="00390642" w:rsidRDefault="0064464B" w:rsidP="00390642">
      <w:pPr>
        <w:pStyle w:val="Akapitzlist"/>
        <w:numPr>
          <w:ilvl w:val="0"/>
          <w:numId w:val="8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0642">
        <w:rPr>
          <w:rFonts w:ascii="Times New Roman" w:eastAsia="Arial" w:hAnsi="Times New Roman" w:cs="Times New Roman"/>
          <w:sz w:val="24"/>
          <w:szCs w:val="24"/>
          <w:u w:val="single"/>
        </w:rPr>
        <w:t>Sposób opuszczania świetlicy przez dziecko</w:t>
      </w:r>
    </w:p>
    <w:p w:rsidR="002C4BC2" w:rsidRDefault="0064464B" w:rsidP="0064464B">
      <w:pPr>
        <w:pStyle w:val="Akapitzlist"/>
        <w:numPr>
          <w:ilvl w:val="0"/>
          <w:numId w:val="9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72CB">
        <w:rPr>
          <w:rFonts w:ascii="Times New Roman" w:eastAsia="Arial" w:hAnsi="Times New Roman" w:cs="Times New Roman"/>
          <w:b/>
          <w:sz w:val="24"/>
          <w:szCs w:val="24"/>
        </w:rPr>
        <w:t>Wyrażam zgodę na samodzielny powrót dziecka do domu</w:t>
      </w:r>
      <w:r w:rsidRPr="0064464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 tak/nie                               </w:t>
      </w:r>
      <w:r w:rsidR="00CE284C">
        <w:rPr>
          <w:rFonts w:ascii="Times New Roman" w:eastAsia="Arial" w:hAnsi="Times New Roman" w:cs="Times New Roman"/>
          <w:sz w:val="24"/>
          <w:szCs w:val="24"/>
        </w:rPr>
        <w:t xml:space="preserve">     J</w:t>
      </w:r>
      <w:r w:rsidR="00EB72CB">
        <w:rPr>
          <w:rFonts w:ascii="Times New Roman" w:eastAsia="Arial" w:hAnsi="Times New Roman" w:cs="Times New Roman"/>
          <w:sz w:val="24"/>
          <w:szCs w:val="24"/>
        </w:rPr>
        <w:t>eżeli tak, to o godzinie…………</w:t>
      </w:r>
    </w:p>
    <w:p w:rsidR="002C4BC2" w:rsidRPr="002C4BC2" w:rsidRDefault="002C4BC2" w:rsidP="002C4BC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4BC2" w:rsidRPr="002C4BC2" w:rsidRDefault="002C4BC2" w:rsidP="002C4BC2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72CB" w:rsidRPr="005C5453" w:rsidRDefault="00EB72CB" w:rsidP="005C5453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453">
        <w:rPr>
          <w:rFonts w:ascii="Times New Roman" w:eastAsia="Arial" w:hAnsi="Times New Roman" w:cs="Times New Roman"/>
          <w:b/>
          <w:sz w:val="24"/>
          <w:szCs w:val="24"/>
        </w:rPr>
        <w:t>Biorę za dziecko pełną odpowiedzialność.</w:t>
      </w:r>
    </w:p>
    <w:p w:rsidR="00172DB3" w:rsidRDefault="00172DB3" w:rsidP="00172DB3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72DB3" w:rsidRDefault="00172DB3" w:rsidP="00172DB3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72DB3" w:rsidRDefault="00172DB3" w:rsidP="00172DB3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72DB3" w:rsidRDefault="00172DB3" w:rsidP="00172DB3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A53E3" w:rsidRPr="005C5453" w:rsidRDefault="005C5453" w:rsidP="005C5453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2. </w:t>
      </w:r>
      <w:r w:rsidR="00DA53E3" w:rsidRPr="005C5453">
        <w:rPr>
          <w:rFonts w:ascii="Times New Roman" w:eastAsia="Arial" w:hAnsi="Times New Roman" w:cs="Times New Roman"/>
          <w:sz w:val="24"/>
          <w:szCs w:val="24"/>
        </w:rPr>
        <w:t>O</w:t>
      </w:r>
      <w:r w:rsidR="00DA53E3" w:rsidRPr="005C5453">
        <w:rPr>
          <w:rFonts w:ascii="Times New Roman" w:eastAsia="Times New Roman" w:hAnsi="Times New Roman" w:cs="Times New Roman"/>
          <w:sz w:val="24"/>
          <w:szCs w:val="24"/>
        </w:rPr>
        <w:t>ś</w:t>
      </w:r>
      <w:r w:rsidR="00DA53E3" w:rsidRPr="005C5453">
        <w:rPr>
          <w:rFonts w:ascii="Times New Roman" w:eastAsia="Arial" w:hAnsi="Times New Roman" w:cs="Times New Roman"/>
          <w:sz w:val="24"/>
          <w:szCs w:val="24"/>
        </w:rPr>
        <w:t xml:space="preserve">wiadczam, </w:t>
      </w:r>
      <w:r w:rsidR="00DA53E3" w:rsidRPr="005C5453">
        <w:rPr>
          <w:rFonts w:ascii="Times New Roman" w:eastAsia="Times New Roman" w:hAnsi="Times New Roman" w:cs="Times New Roman"/>
          <w:sz w:val="24"/>
          <w:szCs w:val="24"/>
        </w:rPr>
        <w:t>ż</w:t>
      </w:r>
      <w:r w:rsidR="00DA53E3" w:rsidRPr="005C5453">
        <w:rPr>
          <w:rFonts w:ascii="Times New Roman" w:eastAsia="Arial" w:hAnsi="Times New Roman" w:cs="Times New Roman"/>
          <w:sz w:val="24"/>
          <w:szCs w:val="24"/>
        </w:rPr>
        <w:t>e dziecko b</w:t>
      </w:r>
      <w:r w:rsidR="00DA53E3" w:rsidRPr="005C545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DA53E3" w:rsidRPr="005C5453">
        <w:rPr>
          <w:rFonts w:ascii="Times New Roman" w:eastAsia="Arial" w:hAnsi="Times New Roman" w:cs="Times New Roman"/>
          <w:sz w:val="24"/>
          <w:szCs w:val="24"/>
        </w:rPr>
        <w:t xml:space="preserve">dzie odbierane ze </w:t>
      </w:r>
      <w:r w:rsidR="00DA53E3" w:rsidRPr="005C5453">
        <w:rPr>
          <w:rFonts w:ascii="Times New Roman" w:eastAsia="Times New Roman" w:hAnsi="Times New Roman" w:cs="Times New Roman"/>
          <w:sz w:val="24"/>
          <w:szCs w:val="24"/>
        </w:rPr>
        <w:t>ś</w:t>
      </w:r>
      <w:r w:rsidR="00DA53E3" w:rsidRPr="005C5453">
        <w:rPr>
          <w:rFonts w:ascii="Times New Roman" w:eastAsia="Arial" w:hAnsi="Times New Roman" w:cs="Times New Roman"/>
          <w:sz w:val="24"/>
          <w:szCs w:val="24"/>
        </w:rPr>
        <w:t>wietlicy przez:</w:t>
      </w:r>
    </w:p>
    <w:p w:rsidR="00DA53E3" w:rsidRDefault="00DA53E3" w:rsidP="00DA53E3">
      <w:pPr>
        <w:spacing w:line="74" w:lineRule="exact"/>
        <w:jc w:val="both"/>
        <w:rPr>
          <w:rFonts w:ascii="Times New Roman" w:eastAsia="Times New Roman" w:hAnsi="Times New Roman"/>
        </w:rPr>
      </w:pPr>
    </w:p>
    <w:tbl>
      <w:tblPr>
        <w:tblW w:w="8880" w:type="dxa"/>
        <w:tblInd w:w="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1800"/>
        <w:gridCol w:w="2640"/>
      </w:tblGrid>
      <w:tr w:rsidR="00A8643F" w:rsidRPr="00B9784F" w:rsidTr="006E3265">
        <w:trPr>
          <w:trHeight w:val="276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Lp.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Imi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ę</w:t>
            </w: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 xml:space="preserve"> i nazwisko osoby odbieraj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ą</w:t>
            </w: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cej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252" w:lineRule="exact"/>
              <w:rPr>
                <w:rFonts w:ascii="Times New Roman" w:eastAsia="Arial" w:hAnsi="Times New Roman" w:cs="Times New Roman"/>
                <w:b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</w:rPr>
              <w:t>Numer dowodu osobistego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Tel. osoby odbieraj</w:t>
            </w:r>
            <w:r w:rsidRPr="00B9784F">
              <w:rPr>
                <w:rFonts w:ascii="Times New Roman" w:eastAsia="Times New Roman" w:hAnsi="Times New Roman" w:cs="Times New Roman"/>
                <w:b/>
                <w:sz w:val="22"/>
              </w:rPr>
              <w:t>ą</w:t>
            </w: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cej</w:t>
            </w:r>
          </w:p>
          <w:p w:rsidR="00A8643F" w:rsidRPr="00B9784F" w:rsidRDefault="00A8643F" w:rsidP="00A8643F">
            <w:pPr>
              <w:spacing w:line="0" w:lineRule="atLeast"/>
              <w:ind w:left="520"/>
              <w:jc w:val="center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dziecko</w:t>
            </w:r>
          </w:p>
        </w:tc>
      </w:tr>
      <w:tr w:rsidR="00A8643F" w:rsidRPr="00B9784F" w:rsidTr="00A8643F">
        <w:trPr>
          <w:trHeight w:val="8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B9784F">
              <w:rPr>
                <w:rFonts w:ascii="Times New Roman" w:eastAsia="Arial" w:hAnsi="Times New Roman" w:cs="Times New Roman"/>
                <w:b/>
                <w:sz w:val="22"/>
              </w:rPr>
              <w:t>dziecko</w:t>
            </w: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ind w:left="520"/>
              <w:jc w:val="both"/>
              <w:rPr>
                <w:rFonts w:ascii="Times New Roman" w:eastAsia="Arial" w:hAnsi="Times New Roman" w:cs="Times New Roman"/>
                <w:b/>
                <w:sz w:val="22"/>
              </w:rPr>
            </w:pPr>
          </w:p>
        </w:tc>
      </w:tr>
      <w:tr w:rsidR="00A8643F" w:rsidRPr="00B9784F" w:rsidTr="006E3265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264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B9784F">
              <w:rPr>
                <w:rFonts w:ascii="Times New Roman" w:eastAsia="Arial" w:hAnsi="Times New Roman" w:cs="Times New Roman"/>
                <w:sz w:val="24"/>
              </w:rPr>
              <w:t>1.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8643F" w:rsidRPr="00B9784F" w:rsidTr="00172DB3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B9784F">
              <w:rPr>
                <w:rFonts w:ascii="Times New Roman" w:eastAsia="Arial" w:hAnsi="Times New Roman" w:cs="Times New Roman"/>
                <w:sz w:val="24"/>
              </w:rPr>
              <w:t>2.</w:t>
            </w:r>
          </w:p>
        </w:tc>
        <w:tc>
          <w:tcPr>
            <w:tcW w:w="38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43F" w:rsidRPr="00B9784F" w:rsidRDefault="00A8643F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72DB3" w:rsidRPr="00B9784F" w:rsidTr="00172DB3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72DB3" w:rsidRPr="00B9784F" w:rsidTr="00172DB3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72DB3" w:rsidRPr="00B9784F" w:rsidTr="00172DB3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72DB3" w:rsidRPr="00B9784F" w:rsidTr="00172DB3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6.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72DB3" w:rsidRPr="00B9784F" w:rsidTr="00172DB3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Default="00172DB3" w:rsidP="00A8643F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172DB3" w:rsidRPr="00B9784F" w:rsidTr="00172DB3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Default="00172DB3" w:rsidP="00A8643F">
            <w:pPr>
              <w:spacing w:line="265" w:lineRule="exact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8.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DB3" w:rsidRPr="00B9784F" w:rsidRDefault="00172DB3" w:rsidP="00A864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:rsidR="006E3265" w:rsidRPr="00A8643F" w:rsidRDefault="00EB72CB" w:rsidP="00A8643F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 w:rsidRPr="00A8643F">
        <w:rPr>
          <w:rFonts w:ascii="Times New Roman" w:eastAsia="Arial" w:hAnsi="Times New Roman" w:cs="Times New Roman"/>
          <w:sz w:val="24"/>
        </w:rPr>
        <w:t>Oświadczam, że zapoznałam/e</w:t>
      </w:r>
      <w:r w:rsidR="006E3265" w:rsidRPr="00A8643F">
        <w:rPr>
          <w:rFonts w:ascii="Times New Roman" w:eastAsia="Arial" w:hAnsi="Times New Roman" w:cs="Times New Roman"/>
          <w:sz w:val="24"/>
        </w:rPr>
        <w:t>m się z Regulaminem Świetlicy Szkolnej Szko</w:t>
      </w:r>
      <w:r w:rsidRPr="00A8643F">
        <w:rPr>
          <w:rFonts w:ascii="Times New Roman" w:eastAsia="Arial" w:hAnsi="Times New Roman" w:cs="Times New Roman"/>
          <w:sz w:val="24"/>
        </w:rPr>
        <w:t>ły Podstawowej nr 77 w Krakowie (dostępny na stronie internetowej Szkoły).</w:t>
      </w:r>
    </w:p>
    <w:p w:rsidR="006E3265" w:rsidRPr="00B9784F" w:rsidRDefault="006E3265" w:rsidP="006E3265">
      <w:pPr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 w:rsidRPr="00B9784F">
        <w:rPr>
          <w:rFonts w:ascii="Times New Roman" w:eastAsia="Arial" w:hAnsi="Times New Roman" w:cs="Times New Roman"/>
          <w:sz w:val="24"/>
        </w:rPr>
        <w:t>Oświadczam, że podane przeze mnie informacje są zgodne ze stanem faktycznym</w:t>
      </w:r>
      <w:r w:rsidR="00EB72CB">
        <w:rPr>
          <w:rFonts w:ascii="Times New Roman" w:eastAsia="Arial" w:hAnsi="Times New Roman" w:cs="Times New Roman"/>
          <w:sz w:val="24"/>
        </w:rPr>
        <w:t xml:space="preserve">  </w:t>
      </w:r>
      <w:r>
        <w:rPr>
          <w:rFonts w:ascii="Times New Roman" w:eastAsia="Arial" w:hAnsi="Times New Roman" w:cs="Times New Roman"/>
          <w:sz w:val="24"/>
        </w:rPr>
        <w:t xml:space="preserve"> i jestem świadoma/y odpowiedzialności karnej za złożenie fałszywego oświadczenia</w:t>
      </w:r>
      <w:r w:rsidRPr="00B9784F">
        <w:rPr>
          <w:rFonts w:ascii="Times New Roman" w:eastAsia="Arial" w:hAnsi="Times New Roman" w:cs="Times New Roman"/>
          <w:sz w:val="24"/>
        </w:rPr>
        <w:t>.</w:t>
      </w:r>
    </w:p>
    <w:p w:rsidR="006E3265" w:rsidRDefault="006E3265" w:rsidP="006E3265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Zobowiązuję się do niezwłocznego zgłaszania wszelkich zmian istotnych ze względu na uczęszczanie mojego dziecka do świetlicy zadeklarowanych we wniosku.</w:t>
      </w:r>
    </w:p>
    <w:p w:rsidR="00DA53E3" w:rsidRPr="009E0A15" w:rsidRDefault="009E0A15" w:rsidP="009E0A15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Wyrażam zgodę na przetwarzanie danych osobowych na użytek zapisu dziecka do świetlicy szkolnej oraz na publikację zdjęć i prac mojego dziecka na tablicach informacyjnych, stronie internetowej orz w materiałach reklamujących szkołę.</w:t>
      </w:r>
    </w:p>
    <w:p w:rsidR="00DA53E3" w:rsidRPr="00B9784F" w:rsidRDefault="00DA53E3" w:rsidP="00DA53E3">
      <w:pPr>
        <w:spacing w:line="184" w:lineRule="exact"/>
        <w:jc w:val="both"/>
        <w:rPr>
          <w:rFonts w:ascii="Times New Roman" w:eastAsia="Arial" w:hAnsi="Times New Roman" w:cs="Times New Roman"/>
          <w:sz w:val="24"/>
        </w:rPr>
      </w:pPr>
    </w:p>
    <w:p w:rsidR="00DA53E3" w:rsidRPr="00B9784F" w:rsidRDefault="00DA53E3" w:rsidP="00DA53E3">
      <w:pPr>
        <w:spacing w:line="396" w:lineRule="exact"/>
        <w:jc w:val="both"/>
        <w:rPr>
          <w:rFonts w:ascii="Times New Roman" w:eastAsia="Times New Roman" w:hAnsi="Times New Roman" w:cs="Times New Roman"/>
        </w:rPr>
      </w:pPr>
    </w:p>
    <w:p w:rsidR="00DA53E3" w:rsidRPr="00B9784F" w:rsidRDefault="00DA53E3" w:rsidP="00DA53E3">
      <w:pPr>
        <w:tabs>
          <w:tab w:val="left" w:pos="5140"/>
        </w:tabs>
        <w:spacing w:line="0" w:lineRule="atLeast"/>
        <w:jc w:val="both"/>
        <w:rPr>
          <w:rFonts w:ascii="Times New Roman" w:eastAsia="Arial" w:hAnsi="Times New Roman" w:cs="Times New Roman"/>
          <w:sz w:val="21"/>
        </w:rPr>
      </w:pPr>
      <w:r w:rsidRPr="00B9784F">
        <w:rPr>
          <w:rFonts w:ascii="Times New Roman" w:eastAsia="Arial" w:hAnsi="Times New Roman" w:cs="Times New Roman"/>
          <w:sz w:val="24"/>
        </w:rPr>
        <w:t>Kraków, dnia .............................</w:t>
      </w:r>
      <w:r w:rsidRPr="00B9784F">
        <w:rPr>
          <w:rFonts w:ascii="Times New Roman" w:eastAsia="Times New Roman" w:hAnsi="Times New Roman" w:cs="Times New Roman"/>
        </w:rPr>
        <w:tab/>
      </w:r>
      <w:r w:rsidR="009E0A15">
        <w:rPr>
          <w:rFonts w:ascii="Times New Roman" w:eastAsia="Arial" w:hAnsi="Times New Roman" w:cs="Times New Roman"/>
          <w:sz w:val="21"/>
        </w:rPr>
        <w:t xml:space="preserve">              </w:t>
      </w:r>
      <w:r w:rsidRPr="00B9784F">
        <w:rPr>
          <w:rFonts w:ascii="Times New Roman" w:eastAsia="Arial" w:hAnsi="Times New Roman" w:cs="Times New Roman"/>
          <w:sz w:val="21"/>
        </w:rPr>
        <w:t>.................................................</w:t>
      </w:r>
    </w:p>
    <w:p w:rsidR="00DA53E3" w:rsidRPr="00B9784F" w:rsidRDefault="00DA53E3" w:rsidP="00DA53E3">
      <w:pPr>
        <w:spacing w:line="6" w:lineRule="exact"/>
        <w:jc w:val="both"/>
        <w:rPr>
          <w:rFonts w:ascii="Times New Roman" w:eastAsia="Times New Roman" w:hAnsi="Times New Roman" w:cs="Times New Roman"/>
        </w:rPr>
      </w:pPr>
    </w:p>
    <w:p w:rsidR="002F3949" w:rsidRDefault="009E0A15" w:rsidP="00510DAC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  <w:r>
        <w:rPr>
          <w:rFonts w:ascii="Times New Roman" w:eastAsia="Arial" w:hAnsi="Times New Roman" w:cs="Times New Roman"/>
          <w:i/>
          <w:sz w:val="16"/>
        </w:rPr>
        <w:t xml:space="preserve">                    </w:t>
      </w:r>
      <w:r w:rsidR="00DA53E3" w:rsidRPr="00B9784F">
        <w:rPr>
          <w:rFonts w:ascii="Times New Roman" w:eastAsia="Arial" w:hAnsi="Times New Roman" w:cs="Times New Roman"/>
          <w:i/>
          <w:sz w:val="16"/>
        </w:rPr>
        <w:t xml:space="preserve">podpis </w:t>
      </w:r>
      <w:r w:rsidR="006E3265">
        <w:rPr>
          <w:rFonts w:ascii="Times New Roman" w:eastAsia="Arial" w:hAnsi="Times New Roman" w:cs="Times New Roman"/>
          <w:i/>
          <w:sz w:val="16"/>
        </w:rPr>
        <w:t>rodziców /opiekunów prawnych</w:t>
      </w:r>
    </w:p>
    <w:p w:rsidR="009E0A15" w:rsidRDefault="009E0A15" w:rsidP="00510DAC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</w:p>
    <w:p w:rsidR="009E0A15" w:rsidRDefault="000D15EF" w:rsidP="000D15EF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16"/>
        </w:rPr>
        <w:t xml:space="preserve">                                                                                        </w:t>
      </w:r>
      <w:r w:rsidR="009E0A15">
        <w:rPr>
          <w:rFonts w:ascii="Times New Roman" w:eastAsia="Arial" w:hAnsi="Times New Roman" w:cs="Times New Roman"/>
          <w:sz w:val="24"/>
          <w:szCs w:val="24"/>
        </w:rPr>
        <w:t>Ważne informacje</w:t>
      </w:r>
    </w:p>
    <w:p w:rsidR="009E0A15" w:rsidRDefault="009E0A15" w:rsidP="009E0A15">
      <w:pPr>
        <w:spacing w:line="0" w:lineRule="atLeast"/>
        <w:ind w:left="1843" w:hanging="1843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Świetlica szkolna czynna jest od 6.30 do rozpoczęcia zajęć dydaktycznych oraz po zakończeniu lekcji do 17.00.</w:t>
      </w:r>
    </w:p>
    <w:p w:rsidR="009E0A15" w:rsidRPr="00F569DD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569DD">
        <w:rPr>
          <w:rFonts w:ascii="Times New Roman" w:eastAsia="Arial" w:hAnsi="Times New Roman" w:cs="Times New Roman"/>
          <w:b/>
          <w:sz w:val="24"/>
          <w:szCs w:val="24"/>
        </w:rPr>
        <w:t xml:space="preserve">Rodzic zobowiązany jest do odbioru dziecka ze świetlicy </w:t>
      </w:r>
      <w:r w:rsidR="00EB72CB" w:rsidRPr="00F569DD">
        <w:rPr>
          <w:rFonts w:ascii="Times New Roman" w:eastAsia="Arial" w:hAnsi="Times New Roman" w:cs="Times New Roman"/>
          <w:b/>
          <w:sz w:val="24"/>
          <w:szCs w:val="24"/>
        </w:rPr>
        <w:t xml:space="preserve">najpóźniej </w:t>
      </w:r>
      <w:r w:rsidRPr="00F569DD">
        <w:rPr>
          <w:rFonts w:ascii="Times New Roman" w:eastAsia="Arial" w:hAnsi="Times New Roman" w:cs="Times New Roman"/>
          <w:b/>
          <w:sz w:val="24"/>
          <w:szCs w:val="24"/>
        </w:rPr>
        <w:t>do godziny 17.00.</w:t>
      </w: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 razie nieodebrania ucznia ze świetlicy i godzinach jej pracy oraz braku kontaktu </w:t>
      </w:r>
      <w:r w:rsidR="009A51CD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Arial" w:hAnsi="Times New Roman" w:cs="Times New Roman"/>
          <w:sz w:val="24"/>
          <w:szCs w:val="24"/>
        </w:rPr>
        <w:t>z jego rodzicami/opiekunami prawnymi, dziecko może zostać przekazane pod opiekę odpowiednim organom.</w:t>
      </w: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Dziecko przebywające w świetlicy zobowiązane jest do przestrzegania określonych zasad, dotyczących przede wszystkim bezpieczeństwa pobytu w świetlicy, kulturalnego zachowania, podstawowych zasad higieny oraz szanowania sprzętu stanowiącego wyposażenie świetlicy.</w:t>
      </w:r>
    </w:p>
    <w:p w:rsidR="009E0A15" w:rsidRDefault="009E0A15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 ewentualne zniszczenia</w:t>
      </w:r>
      <w:r w:rsidR="005B4BB8">
        <w:rPr>
          <w:rFonts w:ascii="Times New Roman" w:eastAsia="Arial" w:hAnsi="Times New Roman" w:cs="Times New Roman"/>
          <w:sz w:val="24"/>
          <w:szCs w:val="24"/>
        </w:rPr>
        <w:t xml:space="preserve"> przedmiotów będących wyposażeniem świetlicy odpowiedzialność</w:t>
      </w:r>
      <w:r w:rsidR="009A51CD">
        <w:rPr>
          <w:rFonts w:ascii="Times New Roman" w:eastAsia="Arial" w:hAnsi="Times New Roman" w:cs="Times New Roman"/>
          <w:sz w:val="24"/>
          <w:szCs w:val="24"/>
        </w:rPr>
        <w:t xml:space="preserve"> materialną ponoszą rodzice/opiekunowie.</w:t>
      </w:r>
    </w:p>
    <w:p w:rsidR="009A51CD" w:rsidRDefault="009A51CD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Świetlica nie ponosi odpowiedzialności za pozostawione w niej przedmioty wartościowe i osobiste. Prosimy, aby dzieci nie przynosiły do szkoły</w:t>
      </w:r>
      <w:r w:rsidR="00F569DD">
        <w:rPr>
          <w:rFonts w:ascii="Times New Roman" w:eastAsia="Arial" w:hAnsi="Times New Roman" w:cs="Times New Roman"/>
          <w:sz w:val="24"/>
          <w:szCs w:val="24"/>
        </w:rPr>
        <w:t xml:space="preserve"> np. telefonów komórkowych,</w:t>
      </w:r>
      <w:r>
        <w:rPr>
          <w:rFonts w:ascii="Times New Roman" w:eastAsia="Arial" w:hAnsi="Times New Roman" w:cs="Times New Roman"/>
          <w:sz w:val="24"/>
          <w:szCs w:val="24"/>
        </w:rPr>
        <w:t xml:space="preserve"> zabawek, pieniędzy itp.</w:t>
      </w:r>
    </w:p>
    <w:p w:rsidR="009A51CD" w:rsidRDefault="009A51CD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69DD">
        <w:rPr>
          <w:rFonts w:ascii="Times New Roman" w:eastAsia="Arial" w:hAnsi="Times New Roman" w:cs="Times New Roman"/>
          <w:b/>
          <w:sz w:val="24"/>
          <w:szCs w:val="24"/>
        </w:rPr>
        <w:t>Zabronione jest używanie telefonów komórkowych oraz innych elektronicznych nośników  dźwięku i obrazu.</w:t>
      </w:r>
      <w:r>
        <w:rPr>
          <w:rFonts w:ascii="Times New Roman" w:eastAsia="Arial" w:hAnsi="Times New Roman" w:cs="Times New Roman"/>
          <w:sz w:val="24"/>
          <w:szCs w:val="24"/>
        </w:rPr>
        <w:t xml:space="preserve"> Jedynie w wyjątkowych okolicznościach i za zgodą nauczyciela dziecko ma możliwość skontaktowania się z rodzicem/opiekunem.</w:t>
      </w:r>
    </w:p>
    <w:p w:rsidR="009A51CD" w:rsidRDefault="009A51CD" w:rsidP="009E0A15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Ze względu na bezpieczeństwo dziecka,</w:t>
      </w:r>
      <w:r w:rsidR="00586002">
        <w:rPr>
          <w:rFonts w:ascii="Times New Roman" w:eastAsia="Arial" w:hAnsi="Times New Roman" w:cs="Times New Roman"/>
          <w:sz w:val="24"/>
          <w:szCs w:val="24"/>
        </w:rPr>
        <w:t xml:space="preserve"> uczeń nie będzie zwalniany do domu na podstawie rozmowy telefonicznej.</w:t>
      </w:r>
    </w:p>
    <w:p w:rsidR="00586002" w:rsidRDefault="00586002" w:rsidP="00586002">
      <w:pPr>
        <w:pStyle w:val="Akapitzlist"/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569DD">
        <w:rPr>
          <w:rFonts w:ascii="Times New Roman" w:eastAsia="Arial" w:hAnsi="Times New Roman" w:cs="Times New Roman"/>
          <w:b/>
          <w:sz w:val="24"/>
          <w:szCs w:val="24"/>
        </w:rPr>
        <w:t>Osoba odbierająca zobowiązana jest powiadomić o tym wychowawcę świetlicy.</w:t>
      </w:r>
    </w:p>
    <w:p w:rsidR="00CF0FDC" w:rsidRDefault="00CF0FDC" w:rsidP="00CF0FDC">
      <w:pPr>
        <w:pStyle w:val="Akapitzlist"/>
        <w:spacing w:line="0" w:lineRule="atLeast"/>
        <w:ind w:left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D15EF" w:rsidRPr="000D15EF" w:rsidRDefault="000D15EF" w:rsidP="000D15EF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86002" w:rsidRPr="00B9784F" w:rsidRDefault="00586002" w:rsidP="00586002">
      <w:pPr>
        <w:tabs>
          <w:tab w:val="left" w:pos="5140"/>
        </w:tabs>
        <w:spacing w:line="0" w:lineRule="atLeast"/>
        <w:jc w:val="both"/>
        <w:rPr>
          <w:rFonts w:ascii="Times New Roman" w:eastAsia="Arial" w:hAnsi="Times New Roman" w:cs="Times New Roman"/>
          <w:sz w:val="21"/>
        </w:rPr>
      </w:pPr>
      <w:r w:rsidRPr="00B9784F">
        <w:rPr>
          <w:rFonts w:ascii="Times New Roman" w:eastAsia="Arial" w:hAnsi="Times New Roman" w:cs="Times New Roman"/>
          <w:sz w:val="24"/>
        </w:rPr>
        <w:t>Kraków, dnia .............................</w:t>
      </w:r>
      <w:r w:rsidRPr="00B9784F">
        <w:rPr>
          <w:rFonts w:ascii="Times New Roman" w:eastAsia="Times New Roman" w:hAnsi="Times New Roman" w:cs="Times New Roman"/>
        </w:rPr>
        <w:tab/>
      </w:r>
      <w:r>
        <w:rPr>
          <w:rFonts w:ascii="Times New Roman" w:eastAsia="Arial" w:hAnsi="Times New Roman" w:cs="Times New Roman"/>
          <w:sz w:val="21"/>
        </w:rPr>
        <w:t xml:space="preserve">              </w:t>
      </w:r>
      <w:r w:rsidRPr="00B9784F">
        <w:rPr>
          <w:rFonts w:ascii="Times New Roman" w:eastAsia="Arial" w:hAnsi="Times New Roman" w:cs="Times New Roman"/>
          <w:sz w:val="21"/>
        </w:rPr>
        <w:t>.................................................</w:t>
      </w:r>
    </w:p>
    <w:p w:rsidR="00586002" w:rsidRPr="00B9784F" w:rsidRDefault="00586002" w:rsidP="00586002">
      <w:pPr>
        <w:spacing w:line="6" w:lineRule="exact"/>
        <w:jc w:val="both"/>
        <w:rPr>
          <w:rFonts w:ascii="Times New Roman" w:eastAsia="Times New Roman" w:hAnsi="Times New Roman" w:cs="Times New Roman"/>
        </w:rPr>
      </w:pPr>
    </w:p>
    <w:p w:rsidR="00586002" w:rsidRPr="00172DB3" w:rsidRDefault="00586002" w:rsidP="00172DB3">
      <w:pPr>
        <w:spacing w:line="0" w:lineRule="atLeast"/>
        <w:ind w:left="5160"/>
        <w:jc w:val="both"/>
        <w:rPr>
          <w:rFonts w:ascii="Times New Roman" w:eastAsia="Arial" w:hAnsi="Times New Roman" w:cs="Times New Roman"/>
          <w:i/>
          <w:sz w:val="16"/>
        </w:rPr>
      </w:pPr>
      <w:r>
        <w:rPr>
          <w:rFonts w:ascii="Times New Roman" w:eastAsia="Arial" w:hAnsi="Times New Roman" w:cs="Times New Roman"/>
          <w:i/>
          <w:sz w:val="16"/>
        </w:rPr>
        <w:t xml:space="preserve">                    </w:t>
      </w:r>
      <w:r w:rsidRPr="00B9784F">
        <w:rPr>
          <w:rFonts w:ascii="Times New Roman" w:eastAsia="Arial" w:hAnsi="Times New Roman" w:cs="Times New Roman"/>
          <w:i/>
          <w:sz w:val="16"/>
        </w:rPr>
        <w:t xml:space="preserve">podpis </w:t>
      </w:r>
      <w:r>
        <w:rPr>
          <w:rFonts w:ascii="Times New Roman" w:eastAsia="Arial" w:hAnsi="Times New Roman" w:cs="Times New Roman"/>
          <w:i/>
          <w:sz w:val="16"/>
        </w:rPr>
        <w:t>rodziców /opiekunów prawnych</w:t>
      </w:r>
    </w:p>
    <w:sectPr w:rsidR="00586002" w:rsidRPr="00172DB3" w:rsidSect="00DA53E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0DED72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7FDCC23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1BEFD79E"/>
    <w:lvl w:ilvl="0" w:tplc="FFFFFFFF">
      <w:start w:val="1"/>
      <w:numFmt w:val="upperLetter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41A7C4C8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4A42435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68D051C"/>
    <w:multiLevelType w:val="hybridMultilevel"/>
    <w:tmpl w:val="5AA0484A"/>
    <w:lvl w:ilvl="0" w:tplc="41FCC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1FF"/>
    <w:multiLevelType w:val="hybridMultilevel"/>
    <w:tmpl w:val="2B5A9C52"/>
    <w:lvl w:ilvl="0" w:tplc="6FEABFF8">
      <w:start w:val="5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793871"/>
    <w:multiLevelType w:val="hybridMultilevel"/>
    <w:tmpl w:val="EA3470E0"/>
    <w:lvl w:ilvl="0" w:tplc="FF8C4838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6C7C"/>
    <w:multiLevelType w:val="hybridMultilevel"/>
    <w:tmpl w:val="30B4B664"/>
    <w:lvl w:ilvl="0" w:tplc="AB6AA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77309"/>
    <w:multiLevelType w:val="hybridMultilevel"/>
    <w:tmpl w:val="39D284AE"/>
    <w:lvl w:ilvl="0" w:tplc="4E242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EC2EDC"/>
    <w:multiLevelType w:val="hybridMultilevel"/>
    <w:tmpl w:val="F1421DC4"/>
    <w:lvl w:ilvl="0" w:tplc="4E242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E3D4E"/>
    <w:multiLevelType w:val="hybridMultilevel"/>
    <w:tmpl w:val="BE848950"/>
    <w:lvl w:ilvl="0" w:tplc="F2FA2C74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5C4B"/>
    <w:multiLevelType w:val="hybridMultilevel"/>
    <w:tmpl w:val="D88E6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51DE6"/>
    <w:multiLevelType w:val="hybridMultilevel"/>
    <w:tmpl w:val="DE7E4010"/>
    <w:lvl w:ilvl="0" w:tplc="3782DB5C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75F4BB4"/>
    <w:multiLevelType w:val="hybridMultilevel"/>
    <w:tmpl w:val="7180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E3"/>
    <w:rsid w:val="000B3B18"/>
    <w:rsid w:val="000D15EF"/>
    <w:rsid w:val="00172DB3"/>
    <w:rsid w:val="002C4BC2"/>
    <w:rsid w:val="002F3949"/>
    <w:rsid w:val="00365D3D"/>
    <w:rsid w:val="00390642"/>
    <w:rsid w:val="00487F29"/>
    <w:rsid w:val="00510DAC"/>
    <w:rsid w:val="00586002"/>
    <w:rsid w:val="005B4BB8"/>
    <w:rsid w:val="005C5453"/>
    <w:rsid w:val="0064464B"/>
    <w:rsid w:val="006E3265"/>
    <w:rsid w:val="007D7B85"/>
    <w:rsid w:val="009A51CD"/>
    <w:rsid w:val="009E0A15"/>
    <w:rsid w:val="00A8643F"/>
    <w:rsid w:val="00AC1F81"/>
    <w:rsid w:val="00CE284C"/>
    <w:rsid w:val="00CF0FDC"/>
    <w:rsid w:val="00DA53E3"/>
    <w:rsid w:val="00DD7C4E"/>
    <w:rsid w:val="00E07DA9"/>
    <w:rsid w:val="00E26630"/>
    <w:rsid w:val="00EB72CB"/>
    <w:rsid w:val="00F5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DB301-929D-4657-A2E5-E00853D6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E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3E3"/>
    <w:pPr>
      <w:ind w:left="708"/>
    </w:pPr>
  </w:style>
  <w:style w:type="table" w:styleId="Tabela-Siatka">
    <w:name w:val="Table Grid"/>
    <w:basedOn w:val="Standardowy"/>
    <w:uiPriority w:val="59"/>
    <w:rsid w:val="0051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9885-7824-4D68-BE17-D821242F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Bartek96</dc:creator>
  <cp:lastModifiedBy>Dyrektor_SP77</cp:lastModifiedBy>
  <cp:revision>2</cp:revision>
  <dcterms:created xsi:type="dcterms:W3CDTF">2025-06-05T10:22:00Z</dcterms:created>
  <dcterms:modified xsi:type="dcterms:W3CDTF">2025-06-05T10:22:00Z</dcterms:modified>
</cp:coreProperties>
</file>